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宝哆哆、贝啦啦课外读物精品  安徒生童话故事</w:t>
      </w:r>
    </w:p>
    <w:p>
      <w:r>
        <w:rPr>
          <w:rFonts w:ascii="宋体" w:hAnsi="宋体" w:eastAsia="宋体"/>
          <w:sz w:val="24"/>
        </w:rPr>
        <w:t>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宝哆哆、贝啦啦课外读物精品  安徒生童话故事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本书出售、求购地址：https://www.jiaokey.com/book/detail/11812151.html</w:t>
      </w:r>
    </w:p>
    <w:p>
      <w:r>
        <w:t>更多相关图书推荐：https://www.jiaokey.com</w:t>
      </w:r>
    </w:p>
    <w:p>
      <w:r>
        <w:t>晓华编 其他作品：https://www.jiaokey.com/tag/晓华编.html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关键词搜索：https://www.jiaokey.com/tag/宝哆哆、贝啦啦课外读物精品  安徒生童话故事.html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