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学术的秩序  当代大学论文集</w:t>
      </w:r>
    </w:p>
    <w:p>
      <w:r>
        <w:rPr>
          <w:rFonts w:ascii="宋体" w:hAnsi="宋体" w:eastAsia="宋体"/>
          <w:sz w:val="24"/>
        </w:rPr>
        <w:t>（美）爱德华·希尔斯（Edward Shils）著；李家永译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学术的秩序  当代大学论文集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（美）爱德华·希尔斯（Edward Shils）著；李家永译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本书出售、求购地址：https://www.jiaokey.com/book/detail/11812125.html</w:t>
      </w:r>
    </w:p>
    <w:p>
      <w:r>
        <w:t>更多相关图书推荐：https://www.jiaokey.com</w:t>
      </w:r>
    </w:p>
    <w:p>
      <w:r>
        <w:t>（美）爱德华·希尔斯（Edward Shils）著；李家永译 其他作品：https://www.jiaokey.com/tag/（美）爱德华·希尔斯（Edward Shils）著；李家永译.html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关键词搜索：https://www.jiaokey.com/tag/学术的秩序  当代大学论文集.html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