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作者：卢黎霞，陈云玲主编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统计学原理 评论地址：https://www.jiaokey.com/book/detail/11812124.html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