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拉丁美洲流域管理  亚马孙河流域、普拉塔河流域、圣弗朗西斯科河流域</w:t>
      </w:r>
    </w:p>
    <w:p>
      <w:r>
        <w:rPr>
          <w:rFonts w:ascii="宋体" w:hAnsi="宋体" w:eastAsia="宋体"/>
          <w:sz w:val="24"/>
        </w:rPr>
        <w:t>（加）Asit K. Biswas等编著；刘正兵等译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拉丁美洲流域管理  亚马孙河流域、普拉塔河流域、圣弗朗西斯科河流域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（加）Asit K. Biswas等编著；刘正兵等译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本书出售、求购地址：https://www.jiaokey.com/book/detail/11812123.html</w:t>
      </w:r>
    </w:p>
    <w:p>
      <w:r>
        <w:t>更多相关图书推荐：https://www.jiaokey.com</w:t>
      </w:r>
    </w:p>
    <w:p>
      <w:r>
        <w:t>（加）Asit K. Biswas等编著；刘正兵等译 其他作品：https://www.jiaokey.com/tag/（加）Asit K. Biswas等编著；刘正兵等译.html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关键词搜索：https://www.jiaokey.com/tag/拉丁美洲流域管理  亚马孙河流域、普拉塔河流域、圣弗朗西斯科河流域.html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