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西溪湿地</w:t>
      </w:r>
    </w:p>
    <w:p>
      <w:r>
        <w:rPr>
          <w:rFonts w:ascii="宋体" w:hAnsi="宋体" w:eastAsia="宋体"/>
          <w:sz w:val="24"/>
        </w:rPr>
        <w:t>殷鼎主编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2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风光摄影-中国-现代-摄影集-沼泽化地-概况-杭州市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本书出售、求购地址：https://www.jiaokey.com/book/detail/11812113.html</w:t>
      </w:r>
    </w:p>
    <w:p>
      <w:r>
        <w:t>更多相关图书推荐：https://www.jiaokey.com</w:t>
      </w:r>
    </w:p>
    <w:p>
      <w:r>
        <w:t>殷鼎主编 其他作品：https://www.jiaokey.com/tag/殷鼎主编.html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关键词搜索：https://www.jiaokey.com/tag/风光摄影-中国-现代-摄影集-沼泽化地-概况-杭州市.html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