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实用速成大格集字帖  欧体集字古诗·九成宫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实用速成大格集字帖  欧体集字古诗·九成宫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本书出售、求购地址：https://www.jiaokey.com/book/detail/11812107.html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关键词搜索：https://www.jiaokey.com/tag/实用速成大格集字帖  欧体集字古诗·九成宫.html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