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实用速成大格集字帖  颜体集字古诗·勤礼碑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实用速成大格集字帖  颜体集字古诗·勤礼碑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本书出售、求购地址：https://www.jiaokey.com/book/detail/11812106.html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关键词搜索：https://www.jiaokey.com/tag/实用速成大格集字帖  颜体集字古诗·勤礼碑.html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