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实用速成大格集字帖·锦言精华  米芾行书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实用速成大格集字帖·锦言精华  米芾行书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本书出售、求购地址：https://www.jiaokey.com/book/detail/11812101.html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关键词搜索：https://www.jiaokey.com/tag/实用速成大格集字帖·锦言精华  米芾行书.html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