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正略钧策看企业管理</w:t>
      </w:r>
    </w:p>
    <w:p>
      <w:r>
        <w:rPr>
          <w:rFonts w:ascii="宋体" w:hAnsi="宋体" w:eastAsia="宋体"/>
          <w:sz w:val="24"/>
        </w:rPr>
        <w:t>倪龙腾，李开彤，徐霆等编著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正略钧策看企业管理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倪龙腾，李开彤，徐霆等编著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本书出售、求购地址：https://www.jiaokey.com/book/detail/11812091.html</w:t>
      </w:r>
    </w:p>
    <w:p>
      <w:r>
        <w:t>更多相关图书推荐：https://www.jiaokey.com</w:t>
      </w:r>
    </w:p>
    <w:p>
      <w:r>
        <w:t>倪龙腾，李开彤，徐霆等编著 其他作品：https://www.jiaokey.com/tag/倪龙腾，李开彤，徐霆等编著.html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关键词搜索：https://www.jiaokey.com/tag/正略钧策看企业管理.html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