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书名：《基础会计》  第3版  操作与习题手册</w:t>
      </w:r>
    </w:p>
    <w:p>
      <w:r>
        <w:t>作者：张捷编</w:t>
      </w:r>
    </w:p>
    <w:p>
      <w:r>
        <w:t>出版社：北京：经济科学出版社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《基础会计》  第3版  操作与习题手册 评论地址：https://www.jiaokey.com/book/detail/11812058.html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