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火铸的冰雕  意大利文化的面貌与精神</w:t>
      </w:r>
    </w:p>
    <w:p>
      <w:r>
        <w:rPr>
          <w:rFonts w:ascii="宋体" w:hAnsi="宋体" w:eastAsia="宋体"/>
          <w:sz w:val="24"/>
        </w:rPr>
        <w:t>傅怡静，谷曙光编著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火铸的冰雕  意大利文化的面貌与精神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傅怡静，谷曙光编著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本书出售、求购地址：https://www.jiaokey.com/book/detail/11812018.html</w:t>
      </w:r>
    </w:p>
    <w:p>
      <w:r>
        <w:t>更多相关图书推荐：https://www.jiaokey.com</w:t>
      </w:r>
    </w:p>
    <w:p>
      <w:r>
        <w:t>傅怡静，谷曙光编著 其他作品：https://www.jiaokey.com/tag/傅怡静，谷曙光编著.html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关键词搜索：https://www.jiaokey.com/tag/火铸的冰雕  意大利文化的面貌与精神.html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