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作者：苏彦江，赵建昌主编</w:t>
      </w:r>
    </w:p>
    <w:p>
      <w:r>
        <w:t>出版社：北京：中铁道出版社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钢结构设计原理 评论地址：https://www.jiaokey.com/book/detail/11812008.html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