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机械复制时代的艺术  在文化工业时代哀悼“灵光”消逝  全译彩图本</w:t>
      </w:r>
    </w:p>
    <w:p>
      <w:r>
        <w:rPr>
          <w:rFonts w:ascii="宋体" w:hAnsi="宋体" w:eastAsia="宋体"/>
          <w:sz w:val="24"/>
        </w:rPr>
        <w:t>（德）瓦尔特·本雅明著；李伟，郭东编译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机械复制时代的艺术  在文化工业时代哀悼“灵光”消逝  全译彩图本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（德）瓦尔特·本雅明著；李伟，郭东编译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本书出售、求购地址：https://www.jiaokey.com/book/detail/11811967.html</w:t>
      </w:r>
    </w:p>
    <w:p>
      <w:r>
        <w:t>更多相关图书推荐：https://www.jiaokey.com</w:t>
      </w:r>
    </w:p>
    <w:p>
      <w:r>
        <w:t>（德）瓦尔特·本雅明著；李伟，郭东编译 其他作品：https://www.jiaokey.com/tag/（德）瓦尔特·本雅明著；李伟，郭东编译.html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关键词搜索：https://www.jiaokey.com/tag/机械复制时代的艺术  在文化工业时代哀悼“灵光”消逝  全译彩图本.html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