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道路勘测设计  交通版</w:t>
      </w:r>
    </w:p>
    <w:p>
      <w:r>
        <w:rPr>
          <w:rFonts w:ascii="宋体" w:hAnsi="宋体" w:eastAsia="宋体"/>
          <w:sz w:val="24"/>
        </w:rPr>
        <w:t>杨春风，欧阳建湘，韩宝睿主编（河北工业大学机械学院）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道路勘测设计  交通版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杨春风，欧阳建湘，韩宝睿主编（河北工业大学机械学院）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本书出售、求购地址：https://www.jiaokey.com/book/detail/11811958.html</w:t>
      </w:r>
    </w:p>
    <w:p>
      <w:r>
        <w:t>更多相关图书推荐：https://www.jiaokey.com</w:t>
      </w:r>
    </w:p>
    <w:p>
      <w:r>
        <w:t>杨春风，欧阳建湘，韩宝睿主编（河北工业大学机械学院） 其他作品：https://www.jiaokey.com/tag/杨春风，欧阳建湘，韩宝睿主编（河北工业大学机械学院）.html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关键词搜索：https://www.jiaokey.com/tag/道路勘测设计  交通版.html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