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国家历史文化名城2005年年会暨第12次  国际  学术研讨会文集</w:t>
      </w:r>
    </w:p>
    <w:p>
      <w:r>
        <w:rPr>
          <w:rFonts w:ascii="宋体" w:hAnsi="宋体" w:eastAsia="宋体"/>
          <w:sz w:val="24"/>
        </w:rPr>
        <w:t>李玮主编；中国城科会历史文化名城委员会秘书处，广东省肇庆市人民政府编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国家历史文化名城2005年年会暨第12次  国际  学术研讨会文集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李玮主编；中国城科会历史文化名城委员会秘书处，广东省肇庆市人民政府编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本书出售、求购地址：https://www.jiaokey.com/book/detail/11811949.html</w:t>
      </w:r>
    </w:p>
    <w:p>
      <w:r>
        <w:t>更多相关图书推荐：https://www.jiaokey.com</w:t>
      </w:r>
    </w:p>
    <w:p>
      <w:r>
        <w:t>李玮主编；中国城科会历史文化名城委员会秘书处，广东省肇庆市人民政府编 其他作品：https://www.jiaokey.com/tag/李玮主编；中国城科会历史文化名城委员会秘书处，广东省肇庆市人民政府编.html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关键词搜索：https://www.jiaokey.com/tag/国家历史文化名城2005年年会暨第12次  国际  学术研讨会文集.html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