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书名：法兰克福家用纺织品博览会趋势解读</w:t>
      </w:r>
    </w:p>
    <w:p>
      <w:r>
        <w:t>作者：肖海著</w:t>
      </w:r>
    </w:p>
    <w:p>
      <w:r>
        <w:t>出版社：北京:中国纺织出版社,2007.03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法兰克福家用纺织品博览会趋势解读 评论地址：https://www.jiaokey.com/book/detail/11811923.html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