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书名：临床医学与检验医学质量控制最新知识问答</w:t>
      </w:r>
    </w:p>
    <w:p>
      <w:r>
        <w:t>作者：宋庆璋等主编</w:t>
      </w:r>
    </w:p>
    <w:p>
      <w:r>
        <w:t>出版社：赤峰：内蒙古科学技术出版社</w:t>
      </w:r>
    </w:p>
    <w:p>
      <w:r>
        <w:t>出版日期：2007.03</w:t>
      </w:r>
    </w:p>
    <w:p>
      <w:r>
        <w:t>总页数：246</w:t>
      </w:r>
    </w:p>
    <w:p>
      <w:r>
        <w:t>更多请访问教客网: www.jiaokey.com</w:t>
      </w:r>
    </w:p>
    <w:p>
      <w:r>
        <w:t>临床医学与检验医学质量控制最新知识问答 评论地址：https://www.jiaokey.com/book/detail/11811916.html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