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书名：龙之韵  全国龙字书法篆刻大赛作品选集</w:t>
      </w:r>
    </w:p>
    <w:p>
      <w:r>
        <w:t>作者：张克复主编；兰州龙源建设组委会，兰州龙文化研究院，西部书画院编</w:t>
      </w:r>
    </w:p>
    <w:p>
      <w:r>
        <w:t>出版社：兰州：甘肃文化出版社</w:t>
      </w:r>
    </w:p>
    <w:p>
      <w:r>
        <w:t>出版日期：2006.12</w:t>
      </w:r>
    </w:p>
    <w:p>
      <w:r>
        <w:t>总页数：213</w:t>
      </w:r>
    </w:p>
    <w:p>
      <w:r>
        <w:t>更多请访问教客网: www.jiaokey.com</w:t>
      </w:r>
    </w:p>
    <w:p>
      <w:r>
        <w:t>龙之韵  全国龙字书法篆刻大赛作品选集 评论地址：https://www.jiaokey.com/book/detail/11811860.html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