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书名：哈尔滨方舟建筑设计事务所成立五周年作品集  2001-2006</w:t>
      </w:r>
    </w:p>
    <w:p>
      <w:r>
        <w:t>作者：李洪夫主编</w:t>
      </w:r>
    </w:p>
    <w:p>
      <w:r>
        <w:t>出版社：哈尔滨：黑龙江科学技术出版社</w:t>
      </w:r>
    </w:p>
    <w:p>
      <w:r>
        <w:t>出版日期：2007.02</w:t>
      </w:r>
    </w:p>
    <w:p>
      <w:r>
        <w:t>总页数：86</w:t>
      </w:r>
    </w:p>
    <w:p>
      <w:r>
        <w:t>更多请访问教客网: www.jiaokey.com</w:t>
      </w:r>
    </w:p>
    <w:p>
      <w:r>
        <w:t>哈尔滨方舟建筑设计事务所成立五周年作品集  2001-2006 评论地址：https://www.jiaokey.com/book/detail/11811816.html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