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降压不用药</w:t>
      </w:r>
    </w:p>
    <w:p>
      <w:r>
        <w:rPr>
          <w:rFonts w:ascii="宋体" w:hAnsi="宋体" w:eastAsia="宋体"/>
          <w:sz w:val="24"/>
        </w:rPr>
        <w:t>马丁·米德克，埃迪塔·柏斯皮希尔，克劳斯·佛尔克著；李昕译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降压不用药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马丁·米德克，埃迪塔·柏斯皮希尔，克劳斯·佛尔克著；李昕译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本书出售、求购地址：https://www.jiaokey.com/book/detail/11811805.html</w:t>
      </w:r>
    </w:p>
    <w:p>
      <w:r>
        <w:t>更多相关图书推荐：https://www.jiaokey.com</w:t>
      </w:r>
    </w:p>
    <w:p>
      <w:r>
        <w:t>马丁·米德克，埃迪塔·柏斯皮希尔，克劳斯·佛尔克著；李昕译 其他作品：https://www.jiaokey.com/tag/马丁·米德克，埃迪塔·柏斯皮希尔，克劳斯·佛尔克著；李昕译.html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关键词搜索：https://www.jiaokey.com/tag/降压不用药.html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