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书名：中国直升机五十年</w:t>
      </w:r>
    </w:p>
    <w:p>
      <w:r>
        <w:t>作者：中国航空工业第二集团公司编</w:t>
      </w:r>
    </w:p>
    <w:p>
      <w:r>
        <w:t>出版社：北京：航空工业出版社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中国直升机五十年 评论地址：https://www.jiaokey.com/book/detail/11811776.html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