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书名：汽车维修钣金工基本技术</w:t>
      </w:r>
    </w:p>
    <w:p>
      <w:r>
        <w:t>作者：阙广武，丁海青主编</w:t>
      </w:r>
    </w:p>
    <w:p>
      <w:r>
        <w:t>出版社：北京:中国电力出版社,2007.01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汽车维修钣金工基本技术 评论地址：https://www.jiaokey.com/book/detail/11811719.html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