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ME实用详解 用Eclipse进行移动开发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ME实用详解 用Eclipse进行移动开发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本书出售、求购地址：https://www.jiaokey.com/book/detail/11811705.html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ME实用详解 用Eclipse进行移动开发.html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