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1000雅思考试口语短句循环朗读速记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1000雅思考试口语短句循环朗读速记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本书出售、求购地址：https://www.jiaokey.com/book/detail/11811696.html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关键词搜索：https://www.jiaokey.com/tag/1000雅思考试口语短句循环朗读速记.html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