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office职场应用无忧  财务人员分册</w:t>
      </w:r>
    </w:p>
    <w:p>
      <w:r>
        <w:rPr>
          <w:rFonts w:ascii="宋体" w:hAnsi="宋体" w:eastAsia="宋体"/>
          <w:sz w:val="24"/>
        </w:rPr>
        <w:t>远望图书编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office职场应用无忧  财务人员分册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远望图书编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本书出售、求购地址：https://www.jiaokey.com/book/detail/11811594.html</w:t>
      </w:r>
    </w:p>
    <w:p>
      <w:r>
        <w:t>更多相关图书推荐：https://www.jiaokey.com</w:t>
      </w:r>
    </w:p>
    <w:p>
      <w:r>
        <w:t>远望图书编 其他作品：https://www.jiaokey.com/tag/远望图书编.html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关键词搜索：https://www.jiaokey.com/tag/office职场应用无忧  财务人员分册.html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