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书名：防护员基本知识</w:t>
      </w:r>
    </w:p>
    <w:p>
      <w:r>
        <w:t>作者：姚鸿博编</w:t>
      </w:r>
    </w:p>
    <w:p>
      <w:r>
        <w:t>出版社：北京：中国铁道出版社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防护员基本知识 评论地址：https://www.jiaokey.com/book/detail/11811560.html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