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今日靓汤·夏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今日靓汤·夏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本书出售、求购地址：https://www.jiaokey.com/book/detail/11811557.html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关键词搜索：https://www.jiaokey.com/tag/今日靓汤·夏.html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