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基于RS/GIS技术的黄河流域水循环要素研究</w:t>
      </w:r>
    </w:p>
    <w:p>
      <w:r>
        <w:rPr>
          <w:rFonts w:ascii="宋体" w:hAnsi="宋体" w:eastAsia="宋体"/>
          <w:sz w:val="24"/>
        </w:rPr>
        <w:t>刘昌明，杨胜天，孙睿著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基于RS/GIS技术的黄河流域水循环要素研究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刘昌明，杨胜天，孙睿著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本书出售、求购地址：https://www.jiaokey.com/book/detail/11811555.html</w:t>
      </w:r>
    </w:p>
    <w:p>
      <w:r>
        <w:t>更多相关图书推荐：https://www.jiaokey.com</w:t>
      </w:r>
    </w:p>
    <w:p>
      <w:r>
        <w:t>刘昌明，杨胜天，孙睿著 其他作品：https://www.jiaokey.com/tag/刘昌明，杨胜天，孙睿著.html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关键词搜索：https://www.jiaokey.com/tag/基于RS/GIS技术的黄河流域水循环要素研究.html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