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怎样识别和选用集成电路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怎样识别和选用集成电路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本书出售、求购地址：https://www.jiaokey.com/book/detail/11811522.html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关键词搜索：https://www.jiaokey.com/tag/怎样识别和选用集成电路.html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