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书名：预分解窑水泥生产综合技术及操作实例</w:t>
      </w:r>
    </w:p>
    <w:p>
      <w:r>
        <w:t>作者：李斌怀，郭俊才主编</w:t>
      </w:r>
    </w:p>
    <w:p>
      <w:r>
        <w:t>出版社：武汉：武汉理工大学出版社</w:t>
      </w:r>
    </w:p>
    <w:p>
      <w:r>
        <w:t>出版日期：2006.11</w:t>
      </w:r>
    </w:p>
    <w:p>
      <w:r>
        <w:t>总页数：494</w:t>
      </w:r>
    </w:p>
    <w:p>
      <w:r>
        <w:t>更多请访问教客网: www.jiaokey.com</w:t>
      </w:r>
    </w:p>
    <w:p>
      <w:r>
        <w:t>预分解窑水泥生产综合技术及操作实例 评论地址：https://www.jiaokey.com/book/detail/11811493.html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