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巨富们给年轻人的45个忠告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巨富们给年轻人的45个忠告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本书出售、求购地址：https://www.jiaokey.com/book/detail/11811465.html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关键词搜索：https://www.jiaokey.com/tag/巨富们给年轻人的45个忠告.html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