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书名：养殖类专业  下  畜禽繁殖与改良·猪的生产与经营</w:t>
      </w:r>
    </w:p>
    <w:p>
      <w:r>
        <w:t>作者：河南省职业技术教育教学研究室编</w:t>
      </w:r>
    </w:p>
    <w:p>
      <w:r>
        <w:t>出版社：郑州：河南科学技术出版社</w:t>
      </w:r>
    </w:p>
    <w:p>
      <w:r>
        <w:t>出版日期：2007.02</w:t>
      </w:r>
    </w:p>
    <w:p>
      <w:r>
        <w:t>总页数：218</w:t>
      </w:r>
    </w:p>
    <w:p>
      <w:r>
        <w:t>更多请访问教客网: www.jiaokey.com</w:t>
      </w:r>
    </w:p>
    <w:p>
      <w:r>
        <w:t>养殖类专业  下  畜禽繁殖与改良·猪的生产与经营 评论地址：https://www.jiaokey.com/book/detail/11811429.html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