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书名：社区的革命  世界新社区精品集萃  住宅小区的消逝和新社区的崛起之三</w:t>
      </w:r>
    </w:p>
    <w:p>
      <w:r>
        <w:t>作者：杨德昭著</w:t>
      </w:r>
    </w:p>
    <w:p>
      <w:r>
        <w:t>出版社：天津：天津大学出版社</w:t>
      </w:r>
    </w:p>
    <w:p>
      <w:r>
        <w:t>出版日期：2007.02</w:t>
      </w:r>
    </w:p>
    <w:p>
      <w:r>
        <w:t>总页数：170</w:t>
      </w:r>
    </w:p>
    <w:p>
      <w:r>
        <w:t>更多请访问教客网: www.jiaokey.com</w:t>
      </w:r>
    </w:p>
    <w:p>
      <w:r>
        <w:t>社区的革命  世界新社区精品集萃  住宅小区的消逝和新社区的崛起之三 评论地址：https://www.jiaokey.com/book/detail/11811402.html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