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书名：种植业实用技术</w:t>
      </w:r>
    </w:p>
    <w:p>
      <w:r>
        <w:t>作者：张俊华，刘永先，闫新景编著</w:t>
      </w:r>
    </w:p>
    <w:p>
      <w:r>
        <w:t>出版社：郑州：黄河水利出版社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种植业实用技术 评论地址：https://www.jiaokey.com/book/detail/11811391.html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