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书名：实用家庭训犬手册</w:t>
      </w:r>
    </w:p>
    <w:p>
      <w:r>
        <w:t>作者：方世太，张美清著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总页数：60</w:t>
      </w:r>
    </w:p>
    <w:p>
      <w:r>
        <w:t>更多请访问教客网: www.jiaokey.com</w:t>
      </w:r>
    </w:p>
    <w:p>
      <w:r>
        <w:t>实用家庭训犬手册 评论地址：https://www.jiaokey.com/book/detail/11811387.html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