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书名：尿素氮在土壤与作物中的转化与利用</w:t>
      </w:r>
    </w:p>
    <w:p>
      <w:r>
        <w:t>作者：焦晓光著</w:t>
      </w:r>
    </w:p>
    <w:p>
      <w:r>
        <w:t>出版社：哈尔滨：黑龙江科学技术出版社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尿素氮在土壤与作物中的转化与利用 评论地址：https://www.jiaokey.com/book/detail/11811372.html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