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书名：梨病虫原色图谱</w:t>
      </w:r>
    </w:p>
    <w:p>
      <w:r>
        <w:t>作者：盛仙俏，陈桂华，谢以泽主编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梨病虫原色图谱 评论地址：https://www.jiaokey.com/book/detail/11811365.html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