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最后的裁判  最高人民法院典型疑难百案再审实录  刑事与合同案件卷</w:t>
      </w:r>
    </w:p>
    <w:p>
      <w:r>
        <w:rPr>
          <w:rFonts w:ascii="宋体" w:hAnsi="宋体" w:eastAsia="宋体"/>
          <w:sz w:val="24"/>
        </w:rPr>
        <w:t>苏泽林主编；最高人民法院审判监督庭编著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最后的裁判  最高人民法院典型疑难百案再审实录  刑事与合同案件卷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苏泽林主编；最高人民法院审判监督庭编著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本书出售、求购地址：https://www.jiaokey.com/book/detail/11811347.html</w:t>
      </w:r>
    </w:p>
    <w:p>
      <w:r>
        <w:t>更多相关图书推荐：https://www.jiaokey.com</w:t>
      </w:r>
    </w:p>
    <w:p>
      <w:r>
        <w:t>苏泽林主编；最高人民法院审判监督庭编著 其他作品：https://www.jiaokey.com/tag/苏泽林主编；最高人民法院审判监督庭编著.html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关键词搜索：https://www.jiaokey.com/tag/最后的裁判  最高人民法院典型疑难百案再审实录  刑事与合同案件卷.html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