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组织、强迫、引诱、容留、介绍卖淫罪办案一本通  第20辑</w:t>
      </w:r>
    </w:p>
    <w:p>
      <w:r>
        <w:rPr>
          <w:rFonts w:ascii="宋体" w:hAnsi="宋体" w:eastAsia="宋体"/>
          <w:sz w:val="24"/>
        </w:rPr>
        <w:t>杜邈，左袖阳主编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组织、强迫、引诱、容留、介绍卖淫罪办案一本通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杜邈，左袖阳主编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本书出售、求购地址：https://www.jiaokey.com/book/detail/11811343.html</w:t>
      </w:r>
    </w:p>
    <w:p>
      <w:r>
        <w:t>更多相关图书推荐：https://www.jiaokey.com</w:t>
      </w:r>
    </w:p>
    <w:p>
      <w:r>
        <w:t>杜邈，左袖阳主编 其他作品：https://www.jiaokey.com/tag/杜邈，左袖阳主编.html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关键词搜索：https://www.jiaokey.com/tag/组织、强迫、引诱、容留、介绍卖淫罪办案一本通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