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书名：致富项目金点子</w:t>
      </w:r>
    </w:p>
    <w:p>
      <w:r>
        <w:t>作者:张代，蒋文中，华林编</w:t>
      </w:r>
    </w:p>
    <w:p>
      <w:r>
        <w:t>出版社:昆明：云南科学技术出版社</w:t>
      </w:r>
    </w:p>
    <w:p>
      <w:r>
        <w:t>出版日期：2006.12</w:t>
      </w:r>
    </w:p>
    <w:p>
      <w:r>
        <w:t>总页数：129</w:t>
      </w:r>
    </w:p>
    <w:p>
      <w:r>
        <w:t>更多请访问教客网:www.jiaokey.com</w:t>
      </w:r>
    </w:p>
    <w:p>
      <w:r>
        <w:t>致富项目金点子评论地址：https://www.jiaokey.com/book/detail/11811332.html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