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书名：新农村政策法规读本</w:t>
      </w:r>
    </w:p>
    <w:p>
      <w:r>
        <w:t>作者：孙炎主编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总页数：106</w:t>
      </w:r>
    </w:p>
    <w:p>
      <w:r>
        <w:t>更多请访问教客网: www.jiaokey.com</w:t>
      </w:r>
    </w:p>
    <w:p>
      <w:r>
        <w:t>新农村政策法规读本 评论地址：https://www.jiaokey.com/book/detail/11811329.html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