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书名：南方早春大棚蔬菜高效栽培实用技术</w:t>
      </w:r>
    </w:p>
    <w:p>
      <w:r>
        <w:t>作者：黄启元，胡正月编著</w:t>
      </w:r>
    </w:p>
    <w:p>
      <w:r>
        <w:t>出版社：北京：金盾出版社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南方早春大棚蔬菜高效栽培实用技术 评论地址：https://www.jiaokey.com/book/detail/11811314.html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