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怎样配鸡饲料  修订版</w:t>
      </w:r>
    </w:p>
    <w:p>
      <w:r>
        <w:rPr>
          <w:rFonts w:ascii="宋体" w:hAnsi="宋体" w:eastAsia="宋体"/>
          <w:sz w:val="24"/>
        </w:rPr>
        <w:t>康树恒，张传明，王忠贤编著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怎样配鸡饲料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康树恒，张传明，王忠贤编著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本书出售、求购地址：https://www.jiaokey.com/book/detail/11811295.html</w:t>
      </w:r>
    </w:p>
    <w:p>
      <w:r>
        <w:t>更多相关图书推荐：https://www.jiaokey.com</w:t>
      </w:r>
    </w:p>
    <w:p>
      <w:r>
        <w:t>康树恒，张传明，王忠贤编著 其他作品：https://www.jiaokey.com/tag/康树恒，张传明，王忠贤编著.html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关键词搜索：https://www.jiaokey.com/tag/怎样配鸡饲料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