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书名：鲜切花栽培技术</w:t>
      </w:r>
    </w:p>
    <w:p>
      <w:r>
        <w:t>作者：李枝林，程利霞，黄丽萍编著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鲜切花栽培技术 评论地址：https://www.jiaokey.com/book/detail/11811285.html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