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书名：违法犯罪未成年人矫治制度研究</w:t>
      </w:r>
    </w:p>
    <w:p>
      <w:r>
        <w:t>作者：张桂荣，宋立卿著</w:t>
      </w:r>
    </w:p>
    <w:p>
      <w:r>
        <w:t>出版社：北京：群众出版社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违法犯罪未成年人矫治制度研究 评论地址：https://www.jiaokey.com/book/detail/11811273.html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