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书名：满足学生差异性学习需求的实践研究</w:t>
      </w:r>
    </w:p>
    <w:p>
      <w:r>
        <w:t>作者：季萍，吴平主编</w:t>
      </w:r>
    </w:p>
    <w:p>
      <w:r>
        <w:t>出版社：上海:百家出版社,2006.10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满足学生差异性学习需求的实践研究 评论地址：https://www.jiaokey.com/book/detail/11811231.html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