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满足学生差异性学习需求的实践研究  个性教育初探  3</w:t>
      </w:r>
    </w:p>
    <w:p>
      <w:r>
        <w:rPr>
          <w:rFonts w:ascii="宋体" w:hAnsi="宋体" w:eastAsia="宋体"/>
          <w:sz w:val="24"/>
        </w:rPr>
        <w:t>季萍，吴平主编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满足学生差异性学习需求的实践研究  个性教育初探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季萍，吴平主编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本书出售、求购地址：https://www.jiaokey.com/book/detail/11811230.html</w:t>
      </w:r>
    </w:p>
    <w:p>
      <w:r>
        <w:t>更多相关图书推荐：https://www.jiaokey.com</w:t>
      </w:r>
    </w:p>
    <w:p>
      <w:r>
        <w:t>季萍，吴平主编 其他作品：https://www.jiaokey.com/tag/季萍，吴平主编.html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关键词搜索：https://www.jiaokey.com/tag/满足学生差异性学习需求的实践研究  个性教育初探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