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普通高校招生  1  2007年高考报名及相关政策说明</w:t>
      </w:r>
    </w:p>
    <w:p>
      <w:r>
        <w:rPr>
          <w:rFonts w:ascii="宋体" w:hAnsi="宋体" w:eastAsia="宋体"/>
          <w:sz w:val="24"/>
        </w:rPr>
        <w:t>浙江省教育考试院编；葛为民主编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普通高校招生  1  2007年高考报名及相关政策说明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浙江省教育考试院编；葛为民主编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本书出售、求购地址：https://www.jiaokey.com/book/detail/11811210.html</w:t>
      </w:r>
    </w:p>
    <w:p>
      <w:r>
        <w:t>更多相关图书推荐：https://www.jiaokey.com</w:t>
      </w:r>
    </w:p>
    <w:p>
      <w:r>
        <w:t>浙江省教育考试院编；葛为民主编 其他作品：https://www.jiaokey.com/tag/浙江省教育考试院编；葛为民主编.html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关键词搜索：https://www.jiaokey.com/tag/普通高校招生  1  2007年高考报名及相关政策说明.html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