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 奥赛急先锋ABC卷·高一物理  高中一年级</w:t>
      </w:r>
    </w:p>
    <w:p>
      <w:r>
        <w:rPr>
          <w:rFonts w:ascii="宋体" w:hAnsi="宋体" w:eastAsia="宋体"/>
          <w:sz w:val="24"/>
        </w:rPr>
        <w:t>刘汉文，潘义彬本书主编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 奥赛急先锋ABC卷·高一物理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刘汉文，潘义彬本书主编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本书出售、求购地址：https://www.jiaokey.com/book/detail/11811204.html</w:t>
      </w:r>
    </w:p>
    <w:p>
      <w:r>
        <w:t>更多相关图书推荐：https://www.jiaokey.com</w:t>
      </w:r>
    </w:p>
    <w:p>
      <w:r>
        <w:t>刘汉文，潘义彬本书主编 其他作品：https://www.jiaokey.com/tag/刘汉文，潘义彬本书主编.html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  奥赛急先锋ABC卷·高一物理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