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 奥赛急先锋ABC卷 高中一年级英语</w:t>
      </w:r>
    </w:p>
    <w:p>
      <w:r>
        <w:rPr>
          <w:rFonts w:ascii="宋体" w:hAnsi="宋体" w:eastAsia="宋体"/>
          <w:sz w:val="24"/>
        </w:rPr>
        <w:t>丁克威主编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1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 奥赛急先锋ABC卷 高中一年级英语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丁克威主编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本书出售、求购地址：https://www.jiaokey.com/book/detail/11811197.html</w:t>
      </w:r>
    </w:p>
    <w:p>
      <w:r>
        <w:t>更多相关图书推荐：https://www.jiaokey.com</w:t>
      </w:r>
    </w:p>
    <w:p>
      <w:r>
        <w:t>丁克威主编 其他作品：https://www.jiaokey.com/tag/丁克威主编.html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关键词搜索：https://www.jiaokey.com/tag/课程-高中-习题.html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